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18.06.2024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5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18.06.2024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5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5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5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Никитиным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500 рублей по постановлению №</w:t>
      </w:r>
      <w:r>
        <w:rPr>
          <w:rStyle w:val="cat-UserDefinedgrp-40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18.06.2024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Никитину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5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9rplc-6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0412365400395013712420160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5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8rplc-14">
    <w:name w:val="cat-ExternalSystemDefined grp-38 rplc-14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ExternalSystemDefinedgrp-35rplc-21">
    <w:name w:val="cat-ExternalSystemDefined grp-35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ExternalSystemDefinedgrp-35rplc-27">
    <w:name w:val="cat-ExternalSystemDefined grp-35 rplc-27"/>
    <w:basedOn w:val="DefaultParagraphFont"/>
  </w:style>
  <w:style w:type="character" w:customStyle="1" w:styleId="cat-ExternalSystemDefinedgrp-35rplc-28">
    <w:name w:val="cat-ExternalSystemDefined grp-35 rplc-28"/>
    <w:basedOn w:val="DefaultParagraphFont"/>
  </w:style>
  <w:style w:type="character" w:customStyle="1" w:styleId="cat-ExternalSystemDefinedgrp-35rplc-30">
    <w:name w:val="cat-ExternalSystemDefined grp-35 rplc-30"/>
    <w:basedOn w:val="DefaultParagraphFont"/>
  </w:style>
  <w:style w:type="character" w:customStyle="1" w:styleId="cat-ExternalSystemDefinedgrp-35rplc-31">
    <w:name w:val="cat-ExternalSystemDefined grp-35 rplc-31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ExternalSystemDefinedgrp-35rplc-41">
    <w:name w:val="cat-ExternalSystemDefined grp-35 rplc-41"/>
    <w:basedOn w:val="DefaultParagraphFont"/>
  </w:style>
  <w:style w:type="character" w:customStyle="1" w:styleId="cat-UserDefinedgrp-40rplc-44">
    <w:name w:val="cat-UserDefined grp-40 rplc-44"/>
    <w:basedOn w:val="DefaultParagraphFont"/>
  </w:style>
  <w:style w:type="character" w:customStyle="1" w:styleId="cat-ExternalSystemDefinedgrp-35rplc-47">
    <w:name w:val="cat-ExternalSystemDefined grp-35 rplc-47"/>
    <w:basedOn w:val="DefaultParagraphFont"/>
  </w:style>
  <w:style w:type="character" w:customStyle="1" w:styleId="cat-ExternalSystemDefinedgrp-35rplc-48">
    <w:name w:val="cat-ExternalSystemDefined grp-35 rplc-48"/>
    <w:basedOn w:val="DefaultParagraphFont"/>
  </w:style>
  <w:style w:type="character" w:customStyle="1" w:styleId="cat-ExternalSystemDefinedgrp-35rplc-49">
    <w:name w:val="cat-ExternalSystemDefined grp-35 rplc-49"/>
    <w:basedOn w:val="DefaultParagraphFont"/>
  </w:style>
  <w:style w:type="character" w:customStyle="1" w:styleId="cat-UserDefinedgrp-40rplc-55">
    <w:name w:val="cat-UserDefined grp-40 rplc-55"/>
    <w:basedOn w:val="DefaultParagraphFont"/>
  </w:style>
  <w:style w:type="character" w:customStyle="1" w:styleId="cat-ExternalSystemDefinedgrp-35rplc-61">
    <w:name w:val="cat-ExternalSystemDefined grp-35 rplc-61"/>
    <w:basedOn w:val="DefaultParagraphFont"/>
  </w:style>
  <w:style w:type="character" w:customStyle="1" w:styleId="cat-OrganizationNamegrp-29rplc-67">
    <w:name w:val="cat-OrganizationName grp-29 rplc-67"/>
    <w:basedOn w:val="DefaultParagraphFont"/>
  </w:style>
  <w:style w:type="character" w:customStyle="1" w:styleId="cat-ExternalSystemDefinedgrp-35rplc-73">
    <w:name w:val="cat-ExternalSystemDefined grp-35 rplc-73"/>
    <w:basedOn w:val="DefaultParagraphFont"/>
  </w:style>
  <w:style w:type="character" w:customStyle="1" w:styleId="cat-UserDefinedgrp-42rplc-74">
    <w:name w:val="cat-UserDefined grp-42 rplc-74"/>
    <w:basedOn w:val="DefaultParagraphFont"/>
  </w:style>
  <w:style w:type="character" w:customStyle="1" w:styleId="cat-UserDefinedgrp-43rplc-77">
    <w:name w:val="cat-UserDefined grp-43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